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center"/>
        <w:rPr>
          <w:sz w:val="28"/>
          <w:szCs w:val="28"/>
        </w:rPr>
      </w:pPr>
    </w:p>
    <w:p>
      <w:pPr>
        <w:spacing w:before="0" w:after="0"/>
        <w:jc w:val="both"/>
        <w:rPr>
          <w:sz w:val="28"/>
          <w:szCs w:val="28"/>
        </w:rPr>
      </w:pP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октября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2025 года</w:t>
      </w:r>
    </w:p>
    <w:p>
      <w:pPr>
        <w:spacing w:before="0" w:after="0"/>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ировой судья судебного участка №3 Ханты-Мансийского судебного района Ханты-Мансийского автономного округа-Югры Миненко Юлия Борисовна,</w:t>
      </w:r>
    </w:p>
    <w:p>
      <w:pPr>
        <w:spacing w:before="0" w:after="0"/>
        <w:ind w:firstLine="709"/>
        <w:jc w:val="both"/>
        <w:rPr>
          <w:sz w:val="28"/>
          <w:szCs w:val="28"/>
        </w:rPr>
      </w:pPr>
      <w:r>
        <w:rPr>
          <w:rFonts w:ascii="Times New Roman" w:eastAsia="Times New Roman" w:hAnsi="Times New Roman" w:cs="Times New Roman"/>
          <w:sz w:val="28"/>
          <w:szCs w:val="28"/>
        </w:rPr>
        <w:t xml:space="preserve">с участием лица, в отношении которого ведется производство по делу об административном правонарушении, </w:t>
      </w:r>
      <w:r>
        <w:rPr>
          <w:rFonts w:ascii="Times New Roman" w:eastAsia="Times New Roman" w:hAnsi="Times New Roman" w:cs="Times New Roman"/>
          <w:sz w:val="28"/>
          <w:szCs w:val="28"/>
        </w:rPr>
        <w:t>Рыбакова А.С.</w:t>
      </w:r>
    </w:p>
    <w:p>
      <w:pPr>
        <w:spacing w:before="0" w:after="0"/>
        <w:ind w:firstLine="709"/>
        <w:jc w:val="both"/>
        <w:rPr>
          <w:sz w:val="28"/>
          <w:szCs w:val="28"/>
        </w:rPr>
      </w:pPr>
      <w:r>
        <w:rPr>
          <w:rFonts w:ascii="Times New Roman" w:eastAsia="Times New Roman" w:hAnsi="Times New Roman" w:cs="Times New Roman"/>
          <w:sz w:val="28"/>
          <w:szCs w:val="28"/>
        </w:rPr>
        <w:t xml:space="preserve">рассмотрев в открытом судебном заседании в помещении мирового судьи судебного участка №3 Ханты-Мансийского судебного района </w:t>
      </w:r>
      <w:r>
        <w:rPr>
          <w:rFonts w:ascii="Times New Roman" w:eastAsia="Times New Roman" w:hAnsi="Times New Roman" w:cs="Times New Roman"/>
          <w:sz w:val="28"/>
          <w:szCs w:val="28"/>
        </w:rPr>
        <w:t xml:space="preserve">по адресу: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ул.Ленина</w:t>
      </w:r>
      <w:r>
        <w:rPr>
          <w:rFonts w:ascii="Times New Roman" w:eastAsia="Times New Roman" w:hAnsi="Times New Roman" w:cs="Times New Roman"/>
          <w:sz w:val="28"/>
          <w:szCs w:val="28"/>
        </w:rPr>
        <w:t xml:space="preserve"> д.87/1 </w:t>
      </w:r>
      <w:r>
        <w:rPr>
          <w:rFonts w:ascii="Times New Roman" w:eastAsia="Times New Roman" w:hAnsi="Times New Roman" w:cs="Times New Roman"/>
          <w:sz w:val="28"/>
          <w:szCs w:val="28"/>
        </w:rPr>
        <w:t xml:space="preserve">дело об административном правонарушении, предусмотренном ч.1 ст.12.8 КоАП РФ, в отношении: </w:t>
      </w:r>
    </w:p>
    <w:p>
      <w:pPr>
        <w:spacing w:before="0" w:after="0"/>
        <w:ind w:firstLine="709"/>
        <w:jc w:val="both"/>
        <w:rPr>
          <w:sz w:val="28"/>
          <w:szCs w:val="28"/>
        </w:rPr>
      </w:pPr>
      <w:r>
        <w:rPr>
          <w:rFonts w:ascii="Times New Roman" w:eastAsia="Times New Roman" w:hAnsi="Times New Roman" w:cs="Times New Roman"/>
          <w:sz w:val="28"/>
          <w:szCs w:val="28"/>
        </w:rPr>
        <w:t>Рыбакова Анатолия Сергеевича</w:t>
      </w:r>
      <w:r>
        <w:rPr>
          <w:rFonts w:ascii="Times New Roman" w:eastAsia="Times New Roman" w:hAnsi="Times New Roman" w:cs="Times New Roman"/>
          <w:sz w:val="28"/>
          <w:szCs w:val="28"/>
        </w:rPr>
        <w:t xml:space="preserve">, </w:t>
      </w:r>
      <w:r>
        <w:rPr>
          <w:rStyle w:val="cat-UserDefinedgrp-33rplc-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ранее </w:t>
      </w:r>
      <w:r>
        <w:rPr>
          <w:rFonts w:ascii="Times New Roman" w:eastAsia="Times New Roman" w:hAnsi="Times New Roman" w:cs="Times New Roman"/>
          <w:sz w:val="28"/>
          <w:szCs w:val="28"/>
        </w:rPr>
        <w:t>привлекавшегося</w:t>
      </w:r>
      <w:r>
        <w:rPr>
          <w:rFonts w:ascii="Times New Roman" w:eastAsia="Times New Roman" w:hAnsi="Times New Roman" w:cs="Times New Roman"/>
          <w:sz w:val="28"/>
          <w:szCs w:val="28"/>
        </w:rPr>
        <w:t xml:space="preserve"> к административной ответственности,</w:t>
      </w:r>
    </w:p>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у с </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а н о в и л:</w:t>
      </w:r>
    </w:p>
    <w:p>
      <w:pPr>
        <w:spacing w:before="0" w:after="0"/>
        <w:ind w:firstLine="709"/>
        <w:jc w:val="center"/>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21 сентября 2025 года в 00 час. 15</w:t>
      </w:r>
      <w:r>
        <w:rPr>
          <w:rFonts w:ascii="Times New Roman" w:eastAsia="Times New Roman" w:hAnsi="Times New Roman" w:cs="Times New Roman"/>
          <w:sz w:val="28"/>
          <w:szCs w:val="28"/>
        </w:rPr>
        <w:t xml:space="preserve"> мин. </w:t>
      </w:r>
      <w:r>
        <w:rPr>
          <w:rFonts w:ascii="Times New Roman" w:eastAsia="Times New Roman" w:hAnsi="Times New Roman" w:cs="Times New Roman"/>
          <w:sz w:val="28"/>
          <w:szCs w:val="28"/>
        </w:rPr>
        <w:t>в районе дома №30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ул.</w:t>
      </w:r>
      <w:r>
        <w:rPr>
          <w:rFonts w:ascii="Times New Roman" w:eastAsia="Times New Roman" w:hAnsi="Times New Roman" w:cs="Times New Roman"/>
          <w:sz w:val="28"/>
          <w:szCs w:val="28"/>
        </w:rPr>
        <w:t>Комсомольская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г.Ханты-Мансийске</w:t>
      </w:r>
      <w:r>
        <w:rPr>
          <w:rFonts w:ascii="Times New Roman" w:eastAsia="Times New Roman" w:hAnsi="Times New Roman" w:cs="Times New Roman"/>
          <w:sz w:val="28"/>
          <w:szCs w:val="28"/>
        </w:rPr>
        <w:t xml:space="preserve"> водитель </w:t>
      </w:r>
      <w:r>
        <w:rPr>
          <w:rFonts w:ascii="Times New Roman" w:eastAsia="Times New Roman" w:hAnsi="Times New Roman" w:cs="Times New Roman"/>
          <w:sz w:val="28"/>
          <w:szCs w:val="28"/>
        </w:rPr>
        <w:t>Рыбаков Анатолий Сергеевич</w:t>
      </w:r>
      <w:r>
        <w:rPr>
          <w:rFonts w:ascii="Times New Roman" w:eastAsia="Times New Roman" w:hAnsi="Times New Roman" w:cs="Times New Roman"/>
          <w:sz w:val="28"/>
          <w:szCs w:val="28"/>
        </w:rPr>
        <w:t xml:space="preserve"> управлял транспортным средством-автомобилем марки «</w:t>
      </w:r>
      <w:r>
        <w:rPr>
          <w:rFonts w:ascii="Times New Roman" w:eastAsia="Times New Roman" w:hAnsi="Times New Roman" w:cs="Times New Roman"/>
          <w:sz w:val="28"/>
          <w:szCs w:val="28"/>
        </w:rPr>
        <w:t>Лада Калина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государственный регистрационный знак </w:t>
      </w:r>
      <w:r>
        <w:rPr>
          <w:rFonts w:ascii="Times New Roman" w:eastAsia="Times New Roman" w:hAnsi="Times New Roman" w:cs="Times New Roman"/>
          <w:sz w:val="28"/>
          <w:szCs w:val="28"/>
        </w:rPr>
        <w:t>М618КТ 186 рег.</w:t>
      </w:r>
      <w:r>
        <w:rPr>
          <w:rFonts w:ascii="Times New Roman" w:eastAsia="Times New Roman" w:hAnsi="Times New Roman" w:cs="Times New Roman"/>
          <w:sz w:val="28"/>
          <w:szCs w:val="28"/>
        </w:rPr>
        <w:t xml:space="preserve"> в состоянии опьянения, чем нарушил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п.2.7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(далее-ПДД РФ), при этом действия </w:t>
      </w:r>
      <w:r>
        <w:rPr>
          <w:rFonts w:ascii="Times New Roman" w:eastAsia="Times New Roman" w:hAnsi="Times New Roman" w:cs="Times New Roman"/>
          <w:sz w:val="28"/>
          <w:szCs w:val="28"/>
        </w:rPr>
        <w:t>Рыбакова Анатолия Сергеевича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содержат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Рыбаков А.С.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пом</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щью защитника не воспользовался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вину в совершении правонарушения признал, по обстоятельствам дела пояснил, что 21.09.2025 в ночное время управлял </w:t>
      </w:r>
      <w:r>
        <w:rPr>
          <w:rFonts w:ascii="Times New Roman" w:eastAsia="Times New Roman" w:hAnsi="Times New Roman" w:cs="Times New Roman"/>
          <w:sz w:val="28"/>
          <w:szCs w:val="28"/>
        </w:rPr>
        <w:t>автомобилем марки «</w:t>
      </w:r>
      <w:r>
        <w:rPr>
          <w:rFonts w:ascii="Times New Roman" w:eastAsia="Times New Roman" w:hAnsi="Times New Roman" w:cs="Times New Roman"/>
          <w:sz w:val="28"/>
          <w:szCs w:val="28"/>
        </w:rPr>
        <w:t>Лада Калина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государственный регистрационный знак </w:t>
      </w:r>
      <w:r>
        <w:rPr>
          <w:rFonts w:ascii="Times New Roman" w:eastAsia="Times New Roman" w:hAnsi="Times New Roman" w:cs="Times New Roman"/>
          <w:sz w:val="28"/>
          <w:szCs w:val="28"/>
        </w:rPr>
        <w:t>М618КТ 186 рег.</w:t>
      </w:r>
      <w:r>
        <w:rPr>
          <w:rFonts w:ascii="Times New Roman" w:eastAsia="Times New Roman" w:hAnsi="Times New Roman" w:cs="Times New Roman"/>
          <w:sz w:val="28"/>
          <w:szCs w:val="28"/>
        </w:rPr>
        <w:t xml:space="preserve"> До этого в дневное время он употребил алкоголь, но думал, что не находится в состоянии алкогольного опьянения. С результатами освидетельствования на состояние алкогольного опьянения согласился.</w:t>
      </w:r>
    </w:p>
    <w:p>
      <w:pPr>
        <w:spacing w:before="0" w:after="0"/>
        <w:ind w:firstLine="708"/>
        <w:jc w:val="both"/>
        <w:rPr>
          <w:sz w:val="28"/>
          <w:szCs w:val="28"/>
        </w:rPr>
      </w:pPr>
      <w:r>
        <w:rPr>
          <w:rFonts w:ascii="Times New Roman" w:eastAsia="Times New Roman" w:hAnsi="Times New Roman" w:cs="Times New Roman"/>
          <w:sz w:val="28"/>
          <w:szCs w:val="28"/>
        </w:rPr>
        <w:t>Выслушав Рыбакова А.С., и</w:t>
      </w:r>
      <w:r>
        <w:rPr>
          <w:rFonts w:ascii="Times New Roman" w:eastAsia="Times New Roman" w:hAnsi="Times New Roman" w:cs="Times New Roman"/>
          <w:sz w:val="28"/>
          <w:szCs w:val="28"/>
        </w:rPr>
        <w:t>зучив письменные материалы дела об административном правонарушении, видеозапись, представленную с протоколом об административном правонарушении, мировой судья пришел к следующему.</w:t>
      </w:r>
    </w:p>
    <w:p>
      <w:pPr>
        <w:spacing w:before="0" w:after="0"/>
        <w:ind w:firstLine="709"/>
        <w:jc w:val="both"/>
        <w:rPr>
          <w:sz w:val="28"/>
          <w:szCs w:val="28"/>
        </w:rPr>
      </w:pPr>
      <w:r>
        <w:rPr>
          <w:rFonts w:ascii="Times New Roman" w:eastAsia="Times New Roman" w:hAnsi="Times New Roman" w:cs="Times New Roman"/>
          <w:sz w:val="28"/>
          <w:szCs w:val="28"/>
        </w:rPr>
        <w:t>Ответственность по ч.1 ст.12.8 КоАП РФ наступает в случае управления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 xml:space="preserve">В силу </w:t>
      </w:r>
      <w:hyperlink r:id="rId4" w:history="1">
        <w:r>
          <w:rPr>
            <w:rFonts w:ascii="Times New Roman" w:eastAsia="Times New Roman" w:hAnsi="Times New Roman" w:cs="Times New Roman"/>
            <w:color w:val="0000EE"/>
            <w:sz w:val="28"/>
            <w:szCs w:val="28"/>
          </w:rPr>
          <w:t>пункта 2.</w:t>
        </w:r>
      </w:hyperlink>
      <w:r>
        <w:rPr>
          <w:rFonts w:ascii="Times New Roman" w:eastAsia="Times New Roman" w:hAnsi="Times New Roman" w:cs="Times New Roman"/>
          <w:sz w:val="28"/>
          <w:szCs w:val="28"/>
        </w:rPr>
        <w:t xml:space="preserve">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pPr>
        <w:spacing w:before="0" w:after="0"/>
        <w:ind w:firstLine="709"/>
        <w:jc w:val="both"/>
        <w:rPr>
          <w:sz w:val="28"/>
          <w:szCs w:val="28"/>
        </w:rPr>
      </w:pPr>
      <w:r>
        <w:rPr>
          <w:rFonts w:ascii="Times New Roman" w:eastAsia="Times New Roman" w:hAnsi="Times New Roman" w:cs="Times New Roman"/>
          <w:sz w:val="28"/>
          <w:szCs w:val="28"/>
        </w:rPr>
        <w:t xml:space="preserve">Виновность </w:t>
      </w:r>
      <w:r>
        <w:rPr>
          <w:rFonts w:ascii="Times New Roman" w:eastAsia="Times New Roman" w:hAnsi="Times New Roman" w:cs="Times New Roman"/>
          <w:sz w:val="28"/>
          <w:szCs w:val="28"/>
        </w:rPr>
        <w:t>Рыбакова А.С.</w:t>
      </w:r>
      <w:r>
        <w:rPr>
          <w:rFonts w:ascii="Times New Roman" w:eastAsia="Times New Roman" w:hAnsi="Times New Roman" w:cs="Times New Roman"/>
          <w:sz w:val="28"/>
          <w:szCs w:val="28"/>
        </w:rPr>
        <w:t xml:space="preserve"> в управлении транспортным средством в состоянии опьянения подтверждается, исследованными судом доказательствами, а именно: </w:t>
      </w:r>
    </w:p>
    <w:p>
      <w:pPr>
        <w:spacing w:before="0" w:after="0"/>
        <w:ind w:firstLine="709"/>
        <w:jc w:val="both"/>
        <w:rPr>
          <w:sz w:val="28"/>
          <w:szCs w:val="28"/>
        </w:rPr>
      </w:pPr>
      <w:r>
        <w:rPr>
          <w:rFonts w:ascii="Times New Roman" w:eastAsia="Times New Roman" w:hAnsi="Times New Roman" w:cs="Times New Roman"/>
          <w:sz w:val="28"/>
          <w:szCs w:val="28"/>
        </w:rPr>
        <w:t>-протоколом об административном правонарушении серии 86 ХМ №</w:t>
      </w:r>
      <w:r>
        <w:rPr>
          <w:rFonts w:ascii="Times New Roman" w:eastAsia="Times New Roman" w:hAnsi="Times New Roman" w:cs="Times New Roman"/>
          <w:sz w:val="28"/>
          <w:szCs w:val="28"/>
        </w:rPr>
        <w:t>684208 от 21.09.2025</w:t>
      </w:r>
      <w:r>
        <w:rPr>
          <w:rFonts w:ascii="Times New Roman" w:eastAsia="Times New Roman" w:hAnsi="Times New Roman" w:cs="Times New Roman"/>
          <w:sz w:val="28"/>
          <w:szCs w:val="28"/>
        </w:rPr>
        <w:t xml:space="preserve">, составленным с участием </w:t>
      </w:r>
      <w:r>
        <w:rPr>
          <w:rFonts w:ascii="Times New Roman" w:eastAsia="Times New Roman" w:hAnsi="Times New Roman" w:cs="Times New Roman"/>
          <w:sz w:val="28"/>
          <w:szCs w:val="28"/>
        </w:rPr>
        <w:t>Рыбакова А.С.</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-протоколом серии 86ПК №</w:t>
      </w:r>
      <w:r>
        <w:rPr>
          <w:rFonts w:ascii="Times New Roman" w:eastAsia="Times New Roman" w:hAnsi="Times New Roman" w:cs="Times New Roman"/>
          <w:sz w:val="28"/>
          <w:szCs w:val="28"/>
        </w:rPr>
        <w:t>072238 от 21.09.2025</w:t>
      </w:r>
      <w:r>
        <w:rPr>
          <w:rFonts w:ascii="Times New Roman" w:eastAsia="Times New Roman" w:hAnsi="Times New Roman" w:cs="Times New Roman"/>
          <w:sz w:val="28"/>
          <w:szCs w:val="28"/>
        </w:rPr>
        <w:t xml:space="preserve"> об отстранении </w:t>
      </w:r>
      <w:r>
        <w:rPr>
          <w:rFonts w:ascii="Times New Roman" w:eastAsia="Times New Roman" w:hAnsi="Times New Roman" w:cs="Times New Roman"/>
          <w:sz w:val="28"/>
          <w:szCs w:val="28"/>
        </w:rPr>
        <w:t>Рыбакова А.С.</w:t>
      </w:r>
      <w:r>
        <w:rPr>
          <w:rFonts w:ascii="Times New Roman" w:eastAsia="Times New Roman" w:hAnsi="Times New Roman" w:cs="Times New Roman"/>
          <w:sz w:val="28"/>
          <w:szCs w:val="28"/>
        </w:rPr>
        <w:t xml:space="preserve"> от управления транспортным средством, </w:t>
      </w:r>
    </w:p>
    <w:p>
      <w:pPr>
        <w:spacing w:before="0" w:after="0"/>
        <w:ind w:firstLine="709"/>
        <w:jc w:val="both"/>
        <w:rPr>
          <w:sz w:val="28"/>
          <w:szCs w:val="28"/>
        </w:rPr>
      </w:pPr>
      <w:r>
        <w:rPr>
          <w:rFonts w:ascii="Times New Roman" w:eastAsia="Times New Roman" w:hAnsi="Times New Roman" w:cs="Times New Roman"/>
          <w:sz w:val="28"/>
          <w:szCs w:val="28"/>
        </w:rPr>
        <w:t>-актом освидетельствования на состояние алкогольного опьянения серии 86ГП №</w:t>
      </w:r>
      <w:r>
        <w:rPr>
          <w:rFonts w:ascii="Times New Roman" w:eastAsia="Times New Roman" w:hAnsi="Times New Roman" w:cs="Times New Roman"/>
          <w:sz w:val="28"/>
          <w:szCs w:val="28"/>
        </w:rPr>
        <w:t>066583 от 21.09.2025</w:t>
      </w:r>
      <w:r>
        <w:rPr>
          <w:rFonts w:ascii="Times New Roman" w:eastAsia="Times New Roman" w:hAnsi="Times New Roman" w:cs="Times New Roman"/>
          <w:sz w:val="28"/>
          <w:szCs w:val="28"/>
        </w:rPr>
        <w:t xml:space="preserve">, с бумажным носителем результатов освидетельствования, согласно которому у </w:t>
      </w:r>
      <w:r>
        <w:rPr>
          <w:rFonts w:ascii="Times New Roman" w:eastAsia="Times New Roman" w:hAnsi="Times New Roman" w:cs="Times New Roman"/>
          <w:sz w:val="28"/>
          <w:szCs w:val="28"/>
        </w:rPr>
        <w:t>Рыбакова А.С.</w:t>
      </w:r>
      <w:r>
        <w:rPr>
          <w:rFonts w:ascii="Times New Roman" w:eastAsia="Times New Roman" w:hAnsi="Times New Roman" w:cs="Times New Roman"/>
          <w:sz w:val="28"/>
          <w:szCs w:val="28"/>
        </w:rPr>
        <w:t xml:space="preserve"> установлено состояние алкогольного опьянения, показания прибора составили 0.</w:t>
      </w:r>
      <w:r>
        <w:rPr>
          <w:rFonts w:ascii="Times New Roman" w:eastAsia="Times New Roman" w:hAnsi="Times New Roman" w:cs="Times New Roman"/>
          <w:sz w:val="28"/>
          <w:szCs w:val="28"/>
        </w:rPr>
        <w:t>64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мг/л этанола в выдыхаемом воздухе, с результатом освидетельствования </w:t>
      </w:r>
      <w:r>
        <w:rPr>
          <w:rFonts w:ascii="Times New Roman" w:eastAsia="Times New Roman" w:hAnsi="Times New Roman" w:cs="Times New Roman"/>
          <w:sz w:val="28"/>
          <w:szCs w:val="28"/>
        </w:rPr>
        <w:t>Рыбаков А.С.</w:t>
      </w:r>
      <w:r>
        <w:rPr>
          <w:rFonts w:ascii="Times New Roman" w:eastAsia="Times New Roman" w:hAnsi="Times New Roman" w:cs="Times New Roman"/>
          <w:sz w:val="28"/>
          <w:szCs w:val="28"/>
        </w:rPr>
        <w:t xml:space="preserve"> сог</w:t>
      </w:r>
      <w:r>
        <w:rPr>
          <w:rFonts w:ascii="Times New Roman" w:eastAsia="Times New Roman" w:hAnsi="Times New Roman" w:cs="Times New Roman"/>
          <w:sz w:val="28"/>
          <w:szCs w:val="28"/>
        </w:rPr>
        <w:t>ласился</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-копией </w:t>
      </w:r>
      <w:r>
        <w:rPr>
          <w:rFonts w:ascii="Times New Roman" w:eastAsia="Times New Roman" w:hAnsi="Times New Roman" w:cs="Times New Roman"/>
          <w:sz w:val="28"/>
          <w:szCs w:val="28"/>
        </w:rPr>
        <w:t>свидетельства о поверке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средства измерения анализа</w:t>
      </w:r>
      <w:r>
        <w:rPr>
          <w:rFonts w:ascii="Times New Roman" w:eastAsia="Times New Roman" w:hAnsi="Times New Roman" w:cs="Times New Roman"/>
          <w:sz w:val="28"/>
          <w:szCs w:val="28"/>
        </w:rPr>
        <w:t xml:space="preserve">тора паров этанола в выдыхаемом воздухе, </w:t>
      </w:r>
      <w:r>
        <w:rPr>
          <w:rFonts w:ascii="Times New Roman" w:eastAsia="Times New Roman" w:hAnsi="Times New Roman" w:cs="Times New Roman"/>
          <w:sz w:val="28"/>
          <w:szCs w:val="28"/>
        </w:rPr>
        <w:t>действительного</w:t>
      </w:r>
      <w:r>
        <w:rPr>
          <w:rFonts w:ascii="Times New Roman" w:eastAsia="Times New Roman" w:hAnsi="Times New Roman" w:cs="Times New Roman"/>
          <w:sz w:val="28"/>
          <w:szCs w:val="28"/>
        </w:rPr>
        <w:t xml:space="preserve"> до </w:t>
      </w:r>
      <w:r>
        <w:rPr>
          <w:rFonts w:ascii="Times New Roman" w:eastAsia="Times New Roman" w:hAnsi="Times New Roman" w:cs="Times New Roman"/>
          <w:sz w:val="28"/>
          <w:szCs w:val="28"/>
        </w:rPr>
        <w:t>21.10</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-рапортом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ИДПС </w:t>
      </w:r>
      <w:r>
        <w:rPr>
          <w:rFonts w:ascii="Times New Roman" w:eastAsia="Times New Roman" w:hAnsi="Times New Roman" w:cs="Times New Roman"/>
          <w:sz w:val="28"/>
          <w:szCs w:val="28"/>
        </w:rPr>
        <w:t xml:space="preserve">взвода №2 роты №1 ОБ ДПС Госавтоинспекции УМВД России по ХМАО-Югре </w:t>
      </w:r>
      <w:r>
        <w:rPr>
          <w:rFonts w:ascii="Times New Roman" w:eastAsia="Times New Roman" w:hAnsi="Times New Roman" w:cs="Times New Roman"/>
          <w:sz w:val="28"/>
          <w:szCs w:val="28"/>
        </w:rPr>
        <w:t>Шонтыбаева</w:t>
      </w:r>
      <w:r>
        <w:rPr>
          <w:rFonts w:ascii="Times New Roman" w:eastAsia="Times New Roman" w:hAnsi="Times New Roman" w:cs="Times New Roman"/>
          <w:sz w:val="28"/>
          <w:szCs w:val="28"/>
        </w:rPr>
        <w:t xml:space="preserve"> И.К. от 21.09.2025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обстоятельствам выявления правонарушения;</w:t>
      </w:r>
    </w:p>
    <w:p>
      <w:pPr>
        <w:spacing w:before="0" w:after="0"/>
        <w:ind w:firstLine="708"/>
        <w:jc w:val="both"/>
        <w:rPr>
          <w:sz w:val="28"/>
          <w:szCs w:val="28"/>
        </w:rPr>
      </w:pPr>
      <w:r>
        <w:rPr>
          <w:rFonts w:ascii="Times New Roman" w:eastAsia="Times New Roman" w:hAnsi="Times New Roman" w:cs="Times New Roman"/>
          <w:sz w:val="28"/>
          <w:szCs w:val="28"/>
        </w:rPr>
        <w:t>-видеозаписью, на которой зафиксировано отстранение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Рыбакова А.С.</w:t>
      </w:r>
      <w:r>
        <w:rPr>
          <w:rFonts w:ascii="Times New Roman" w:eastAsia="Times New Roman" w:hAnsi="Times New Roman" w:cs="Times New Roman"/>
          <w:sz w:val="28"/>
          <w:szCs w:val="28"/>
        </w:rPr>
        <w:t xml:space="preserve"> от управления транспортным средством, проведением освидетельствования на состояние алкогольного опьянения, содержащихся на </w:t>
      </w:r>
      <w:r>
        <w:rPr>
          <w:rFonts w:ascii="Times New Roman" w:eastAsia="Times New Roman" w:hAnsi="Times New Roman" w:cs="Times New Roman"/>
          <w:sz w:val="28"/>
          <w:szCs w:val="28"/>
        </w:rPr>
        <w:t>DVD</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R</w:t>
      </w:r>
      <w:r>
        <w:rPr>
          <w:rFonts w:ascii="Times New Roman" w:eastAsia="Times New Roman" w:hAnsi="Times New Roman" w:cs="Times New Roman"/>
          <w:sz w:val="28"/>
          <w:szCs w:val="28"/>
        </w:rPr>
        <w:t xml:space="preserve"> диске</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8"/>
          <w:szCs w:val="28"/>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Рыбаков А.С.</w:t>
      </w:r>
      <w:r>
        <w:rPr>
          <w:rFonts w:ascii="Times New Roman" w:eastAsia="Times New Roman" w:hAnsi="Times New Roman" w:cs="Times New Roman"/>
          <w:sz w:val="28"/>
          <w:szCs w:val="28"/>
        </w:rPr>
        <w:t xml:space="preserve"> имеет действующее водительское удостоверение серии </w:t>
      </w:r>
      <w:r>
        <w:rPr>
          <w:rFonts w:ascii="Times New Roman" w:eastAsia="Times New Roman" w:hAnsi="Times New Roman" w:cs="Times New Roman"/>
          <w:sz w:val="28"/>
          <w:szCs w:val="28"/>
        </w:rPr>
        <w:t xml:space="preserve">8627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408645</w:t>
      </w:r>
      <w:r>
        <w:rPr>
          <w:rFonts w:ascii="Times New Roman" w:eastAsia="Times New Roman" w:hAnsi="Times New Roman" w:cs="Times New Roman"/>
          <w:sz w:val="28"/>
          <w:szCs w:val="28"/>
        </w:rPr>
        <w:t>, не является лицом, по</w:t>
      </w: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ч.ч.2,4,6 ст.264 или ст.264.1 УК РФ, следовательно, действия </w:t>
      </w:r>
      <w:r>
        <w:rPr>
          <w:rFonts w:ascii="Times New Roman" w:eastAsia="Times New Roman" w:hAnsi="Times New Roman" w:cs="Times New Roman"/>
          <w:sz w:val="28"/>
          <w:szCs w:val="28"/>
        </w:rPr>
        <w:t>Рыбакова А.С.</w:t>
      </w:r>
      <w:r>
        <w:rPr>
          <w:rFonts w:ascii="Times New Roman" w:eastAsia="Times New Roman" w:hAnsi="Times New Roman" w:cs="Times New Roman"/>
          <w:sz w:val="28"/>
          <w:szCs w:val="28"/>
        </w:rPr>
        <w:t xml:space="preserve"> по управлению транспортным средством в состоянии опьянения не содержат признаков уголовно-наказуемого деяния.</w:t>
      </w:r>
    </w:p>
    <w:p>
      <w:pPr>
        <w:spacing w:before="0" w:after="0"/>
        <w:ind w:firstLine="708"/>
        <w:jc w:val="both"/>
        <w:rPr>
          <w:sz w:val="28"/>
          <w:szCs w:val="28"/>
        </w:rPr>
      </w:pP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Рыбакова А.С.</w:t>
      </w:r>
      <w:r>
        <w:rPr>
          <w:rFonts w:ascii="Times New Roman" w:eastAsia="Times New Roman" w:hAnsi="Times New Roman" w:cs="Times New Roman"/>
          <w:sz w:val="28"/>
          <w:szCs w:val="28"/>
        </w:rPr>
        <w:t xml:space="preserve"> мировой судья квалифицирует по ч.1 ст.12.8 КоАП РФ - </w:t>
      </w:r>
      <w:r>
        <w:rPr>
          <w:rFonts w:ascii="Times New Roman" w:eastAsia="Times New Roman" w:hAnsi="Times New Roman" w:cs="Times New Roman"/>
          <w:sz w:val="28"/>
          <w:szCs w:val="28"/>
        </w:rPr>
        <w:t xml:space="preserve">управление транспортным средством водителем, находящимся в состоянии опьянения, если такие действия не содержат </w:t>
      </w:r>
      <w:hyperlink r:id="rId5" w:history="1">
        <w:r>
          <w:rPr>
            <w:rFonts w:ascii="Times New Roman" w:eastAsia="Times New Roman" w:hAnsi="Times New Roman" w:cs="Times New Roman"/>
            <w:color w:val="0000EE"/>
            <w:sz w:val="28"/>
            <w:szCs w:val="28"/>
          </w:rPr>
          <w:t>уголовно наказуемого деяния</w:t>
        </w:r>
      </w:hyperlink>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Определяя вид и меру наказания нарушителю, суд учитывает его личность, характер и тяжесть совершенного им правонарушения, его имущественное </w:t>
      </w:r>
      <w:r>
        <w:rPr>
          <w:rFonts w:ascii="Times New Roman" w:eastAsia="Times New Roman" w:hAnsi="Times New Roman" w:cs="Times New Roman"/>
          <w:sz w:val="28"/>
          <w:szCs w:val="28"/>
        </w:rPr>
        <w:t>положение, обстоятельства, смягчающие и отягчающие административную ответственность.</w:t>
      </w:r>
    </w:p>
    <w:p>
      <w:pPr>
        <w:spacing w:before="0" w:after="0"/>
        <w:ind w:firstLine="708"/>
        <w:jc w:val="both"/>
        <w:rPr>
          <w:sz w:val="28"/>
          <w:szCs w:val="28"/>
        </w:rPr>
      </w:pPr>
      <w:r>
        <w:rPr>
          <w:rFonts w:ascii="Times New Roman" w:eastAsia="Times New Roman" w:hAnsi="Times New Roman" w:cs="Times New Roman"/>
          <w:sz w:val="28"/>
          <w:szCs w:val="28"/>
        </w:rPr>
        <w:t>Рыбаков А.С.</w:t>
      </w:r>
      <w:r>
        <w:rPr>
          <w:rFonts w:ascii="Times New Roman" w:eastAsia="Times New Roman" w:hAnsi="Times New Roman" w:cs="Times New Roman"/>
          <w:sz w:val="28"/>
          <w:szCs w:val="28"/>
        </w:rPr>
        <w:t xml:space="preserve"> совершил правонарушение в сфере безопасност</w:t>
      </w:r>
      <w:r>
        <w:rPr>
          <w:rFonts w:ascii="Times New Roman" w:eastAsia="Times New Roman" w:hAnsi="Times New Roman" w:cs="Times New Roman"/>
          <w:sz w:val="28"/>
          <w:szCs w:val="28"/>
        </w:rPr>
        <w:t>и дорожного движения.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Смягчающим административную ответственность обстоятельством, является признание вины и раскаяние в совершенном правонарушении,</w:t>
      </w:r>
      <w:r>
        <w:rPr>
          <w:rFonts w:ascii="Times New Roman" w:eastAsia="Times New Roman" w:hAnsi="Times New Roman" w:cs="Times New Roman"/>
          <w:sz w:val="28"/>
          <w:szCs w:val="28"/>
        </w:rPr>
        <w:t xml:space="preserve"> отягчающих административную ответственность обстоятельств не установлено.</w:t>
      </w:r>
    </w:p>
    <w:p>
      <w:pPr>
        <w:spacing w:before="0" w:after="0"/>
        <w:ind w:firstLine="708"/>
        <w:jc w:val="both"/>
        <w:rPr>
          <w:sz w:val="28"/>
          <w:szCs w:val="28"/>
        </w:rPr>
      </w:pPr>
      <w:r>
        <w:rPr>
          <w:rFonts w:ascii="Times New Roman" w:eastAsia="Times New Roman" w:hAnsi="Times New Roman" w:cs="Times New Roman"/>
          <w:sz w:val="28"/>
          <w:szCs w:val="28"/>
        </w:rPr>
        <w:t xml:space="preserve">руководствуясь ст.ст.23.1, 29.10 КоАП РФ, мировой судья, </w:t>
      </w:r>
    </w:p>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п о с </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а н о в и л:</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Рыбакова Анатолия Сергеевича виновным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ч.1 </w:t>
      </w:r>
      <w:r>
        <w:rPr>
          <w:rFonts w:ascii="Times New Roman" w:eastAsia="Times New Roman" w:hAnsi="Times New Roman" w:cs="Times New Roman"/>
          <w:sz w:val="28"/>
          <w:szCs w:val="28"/>
        </w:rPr>
        <w:t>ст.12.8 КоАП РФ, и назначить ему</w:t>
      </w:r>
      <w:r>
        <w:rPr>
          <w:rFonts w:ascii="Times New Roman" w:eastAsia="Times New Roman" w:hAnsi="Times New Roman" w:cs="Times New Roman"/>
          <w:sz w:val="28"/>
          <w:szCs w:val="28"/>
        </w:rPr>
        <w:t xml:space="preserve"> наказание в виде </w:t>
      </w:r>
      <w:r>
        <w:rPr>
          <w:rFonts w:ascii="Times New Roman" w:eastAsia="Times New Roman" w:hAnsi="Times New Roman" w:cs="Times New Roman"/>
          <w:sz w:val="28"/>
          <w:szCs w:val="28"/>
        </w:rPr>
        <w:t>адми</w:t>
      </w:r>
      <w:r>
        <w:rPr>
          <w:rFonts w:ascii="Times New Roman" w:eastAsia="Times New Roman" w:hAnsi="Times New Roman" w:cs="Times New Roman"/>
          <w:sz w:val="28"/>
          <w:szCs w:val="28"/>
        </w:rPr>
        <w:t>нистративного штрафа в размере 45</w:t>
      </w:r>
      <w:r>
        <w:rPr>
          <w:rFonts w:ascii="Times New Roman" w:eastAsia="Times New Roman" w:hAnsi="Times New Roman" w:cs="Times New Roman"/>
          <w:sz w:val="28"/>
          <w:szCs w:val="28"/>
        </w:rPr>
        <w:t>000 (</w:t>
      </w:r>
      <w:r>
        <w:rPr>
          <w:rFonts w:ascii="Times New Roman" w:eastAsia="Times New Roman" w:hAnsi="Times New Roman" w:cs="Times New Roman"/>
          <w:sz w:val="28"/>
          <w:szCs w:val="28"/>
        </w:rPr>
        <w:t>сорок пять тысяч</w:t>
      </w:r>
      <w:r>
        <w:rPr>
          <w:rFonts w:ascii="Times New Roman" w:eastAsia="Times New Roman" w:hAnsi="Times New Roman" w:cs="Times New Roman"/>
          <w:sz w:val="28"/>
          <w:szCs w:val="28"/>
        </w:rPr>
        <w:t>) рублей с лишением права управления транспортными с</w:t>
      </w:r>
      <w:r>
        <w:rPr>
          <w:rFonts w:ascii="Times New Roman" w:eastAsia="Times New Roman" w:hAnsi="Times New Roman" w:cs="Times New Roman"/>
          <w:sz w:val="28"/>
          <w:szCs w:val="28"/>
        </w:rPr>
        <w:t>редствами на срок 1 (один) год 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шесть</w:t>
      </w:r>
      <w:r>
        <w:rPr>
          <w:rFonts w:ascii="Times New Roman" w:eastAsia="Times New Roman" w:hAnsi="Times New Roman" w:cs="Times New Roman"/>
          <w:sz w:val="28"/>
          <w:szCs w:val="28"/>
        </w:rPr>
        <w:t>) месяцев.</w:t>
      </w:r>
    </w:p>
    <w:p>
      <w:pPr>
        <w:spacing w:before="0" w:after="0"/>
        <w:ind w:firstLine="709"/>
        <w:jc w:val="both"/>
        <w:rPr>
          <w:sz w:val="28"/>
          <w:szCs w:val="28"/>
        </w:rPr>
      </w:pPr>
      <w:r>
        <w:rPr>
          <w:rFonts w:ascii="Times New Roman" w:eastAsia="Times New Roman" w:hAnsi="Times New Roman" w:cs="Times New Roman"/>
          <w:sz w:val="28"/>
          <w:szCs w:val="28"/>
        </w:rPr>
        <w:t>Вступившее в законную силу постановление о назначении административного наказания, в соответствии с требованиями ст.31.3, 32.5 КоАП РФ, направить в ОГИБДД МО МВД России «Ханты-Мансийский», для исполнения.</w:t>
      </w:r>
    </w:p>
    <w:p>
      <w:pPr>
        <w:spacing w:before="0" w:after="0"/>
        <w:ind w:firstLine="709"/>
        <w:jc w:val="both"/>
        <w:rPr>
          <w:sz w:val="28"/>
          <w:szCs w:val="28"/>
        </w:rPr>
      </w:pPr>
      <w:r>
        <w:rPr>
          <w:rFonts w:ascii="Times New Roman" w:eastAsia="Times New Roman" w:hAnsi="Times New Roman" w:cs="Times New Roman"/>
          <w:sz w:val="28"/>
          <w:szCs w:val="28"/>
        </w:rPr>
        <w:t xml:space="preserve">Разъяснить </w:t>
      </w:r>
      <w:r>
        <w:rPr>
          <w:rFonts w:ascii="Times New Roman" w:eastAsia="Times New Roman" w:hAnsi="Times New Roman" w:cs="Times New Roman"/>
          <w:sz w:val="28"/>
          <w:szCs w:val="28"/>
        </w:rPr>
        <w:t xml:space="preserve">лицу, в отношении которого вынесено постановление, </w:t>
      </w:r>
      <w:r>
        <w:rPr>
          <w:rFonts w:ascii="Times New Roman" w:eastAsia="Times New Roman" w:hAnsi="Times New Roman" w:cs="Times New Roman"/>
          <w:sz w:val="28"/>
          <w:szCs w:val="28"/>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rPr>
          <w:sz w:val="28"/>
          <w:szCs w:val="28"/>
        </w:rPr>
      </w:pPr>
      <w:r>
        <w:rPr>
          <w:rFonts w:ascii="Times New Roman" w:eastAsia="Times New Roman" w:hAnsi="Times New Roman" w:cs="Times New Roman"/>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указанный орган в тот же срок.</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sz w:val="28"/>
          <w:szCs w:val="28"/>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w:t>
      </w:r>
      <w:r>
        <w:rPr>
          <w:rFonts w:ascii="Times New Roman" w:eastAsia="Times New Roman" w:hAnsi="Times New Roman" w:cs="Times New Roman"/>
          <w:sz w:val="28"/>
          <w:szCs w:val="28"/>
        </w:rPr>
        <w:t xml:space="preserve">назначении наказания в законную силу либо со дня истечения срока отсрочки или срока рассрочки, предусмотренных </w:t>
      </w:r>
      <w:hyperlink r:id="rId6" w:anchor="sub_315" w:history="1">
        <w:r>
          <w:rPr>
            <w:rFonts w:ascii="Times New Roman" w:eastAsia="Times New Roman" w:hAnsi="Times New Roman" w:cs="Times New Roman"/>
            <w:color w:val="0000EE"/>
            <w:sz w:val="28"/>
            <w:szCs w:val="28"/>
          </w:rPr>
          <w:t>статьей 31.5</w:t>
        </w:r>
      </w:hyperlink>
      <w:r>
        <w:rPr>
          <w:rFonts w:ascii="Times New Roman" w:eastAsia="Times New Roman" w:hAnsi="Times New Roman" w:cs="Times New Roman"/>
          <w:sz w:val="28"/>
          <w:szCs w:val="28"/>
        </w:rPr>
        <w:t xml:space="preserve">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sub_32201" w:history="1">
        <w:r>
          <w:rPr>
            <w:rFonts w:ascii="Times New Roman" w:eastAsia="Times New Roman" w:hAnsi="Times New Roman" w:cs="Times New Roman"/>
            <w:color w:val="0000EE"/>
            <w:sz w:val="28"/>
            <w:szCs w:val="28"/>
          </w:rPr>
          <w:t>части 1</w:t>
        </w:r>
      </w:hyperlink>
      <w:r>
        <w:rPr>
          <w:rFonts w:ascii="Times New Roman" w:eastAsia="Times New Roman" w:hAnsi="Times New Roman" w:cs="Times New Roman"/>
          <w:sz w:val="28"/>
          <w:szCs w:val="28"/>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Fonts w:ascii="Times New Roman" w:eastAsia="Times New Roman" w:hAnsi="Times New Roman" w:cs="Times New Roman"/>
            <w:color w:val="0000EE"/>
            <w:sz w:val="28"/>
            <w:szCs w:val="28"/>
          </w:rPr>
          <w:t>федеральным законодательством</w:t>
        </w:r>
      </w:hyperlink>
      <w:r>
        <w:rPr>
          <w:rFonts w:ascii="Times New Roman" w:eastAsia="Times New Roman" w:hAnsi="Times New Roman" w:cs="Times New Roman"/>
          <w:sz w:val="28"/>
          <w:szCs w:val="28"/>
        </w:rPr>
        <w:t>.</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подлежит уплате на расчетный счет: </w:t>
      </w:r>
    </w:p>
    <w:p>
      <w:pPr>
        <w:widowControl w:val="0"/>
        <w:spacing w:before="0" w:after="0"/>
        <w:ind w:firstLine="709"/>
        <w:jc w:val="both"/>
        <w:rPr>
          <w:sz w:val="28"/>
          <w:szCs w:val="28"/>
        </w:rPr>
      </w:pPr>
      <w:r>
        <w:rPr>
          <w:rFonts w:ascii="Times New Roman" w:eastAsia="Times New Roman" w:hAnsi="Times New Roman" w:cs="Times New Roman"/>
          <w:sz w:val="28"/>
          <w:szCs w:val="28"/>
        </w:rPr>
        <w:t>Получатель: УФК по Ханты -Мансийскому автономному округу - Югре (УМВД России по ХМАО-Югре) ОКТМО 71829000 ИНН 860</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1010390 КПП 860101001 счет получателя платежа: 03100643000000018700 банк получателя РКЦ Ханты-Мансийск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КБК 18811601123010001140 БИК 007162163 УИН 188104862</w:t>
      </w:r>
      <w:r>
        <w:rPr>
          <w:rFonts w:ascii="Times New Roman" w:eastAsia="Times New Roman" w:hAnsi="Times New Roman" w:cs="Times New Roman"/>
          <w:sz w:val="28"/>
          <w:szCs w:val="28"/>
        </w:rPr>
        <w:t>50</w:t>
      </w:r>
      <w:r>
        <w:rPr>
          <w:rFonts w:ascii="Times New Roman" w:eastAsia="Times New Roman" w:hAnsi="Times New Roman" w:cs="Times New Roman"/>
          <w:sz w:val="28"/>
          <w:szCs w:val="28"/>
        </w:rPr>
        <w:t>910013526.</w:t>
      </w:r>
    </w:p>
    <w:p>
      <w:pPr>
        <w:spacing w:before="0" w:after="0"/>
        <w:ind w:firstLine="709"/>
        <w:jc w:val="both"/>
        <w:rPr>
          <w:sz w:val="28"/>
          <w:szCs w:val="28"/>
        </w:rPr>
      </w:pPr>
      <w:r>
        <w:rPr>
          <w:rFonts w:ascii="Times New Roman" w:eastAsia="Times New Roman" w:hAnsi="Times New Roman" w:cs="Times New Roman"/>
          <w:sz w:val="28"/>
          <w:szCs w:val="28"/>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8"/>
          <w:szCs w:val="28"/>
        </w:rPr>
        <w:t>через мир</w:t>
      </w:r>
      <w:r>
        <w:rPr>
          <w:rFonts w:ascii="Times New Roman" w:eastAsia="Times New Roman" w:hAnsi="Times New Roman" w:cs="Times New Roman"/>
          <w:sz w:val="28"/>
          <w:szCs w:val="28"/>
        </w:rPr>
        <w:t>ового судью</w:t>
      </w:r>
      <w:r>
        <w:rPr>
          <w:rFonts w:ascii="Times New Roman" w:eastAsia="Times New Roman" w:hAnsi="Times New Roman" w:cs="Times New Roman"/>
          <w:sz w:val="28"/>
          <w:szCs w:val="28"/>
        </w:rPr>
        <w:t xml:space="preserve"> судебного участка №3</w:t>
      </w:r>
      <w:r>
        <w:rPr>
          <w:rFonts w:ascii="Times New Roman" w:eastAsia="Times New Roman" w:hAnsi="Times New Roman" w:cs="Times New Roman"/>
          <w:sz w:val="28"/>
          <w:szCs w:val="28"/>
        </w:rPr>
        <w:t xml:space="preserve"> Ханты-Мансийского судебного района в течение 10 дней со дня получения копии постановления.</w:t>
      </w:r>
    </w:p>
    <w:p>
      <w:pPr>
        <w:spacing w:before="0" w:after="0"/>
        <w:jc w:val="both"/>
        <w:rPr>
          <w:sz w:val="28"/>
          <w:szCs w:val="28"/>
        </w:rPr>
      </w:pP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Ю.Б. Миненко</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Ю.Б.Миненко</w:t>
      </w:r>
    </w:p>
    <w:p>
      <w:pPr>
        <w:spacing w:before="0" w:after="0"/>
        <w:jc w:val="both"/>
        <w:rPr>
          <w:sz w:val="28"/>
          <w:szCs w:val="28"/>
        </w:rPr>
      </w:pPr>
    </w:p>
    <w:p>
      <w:pPr>
        <w:spacing w:before="0" w:after="0"/>
        <w:jc w:val="both"/>
        <w:rPr>
          <w:sz w:val="28"/>
          <w:szCs w:val="28"/>
        </w:rPr>
      </w:pPr>
    </w:p>
    <w:p>
      <w:pPr>
        <w:spacing w:before="0" w:after="200" w:line="276" w:lineRule="auto"/>
        <w:rPr>
          <w:sz w:val="28"/>
          <w:szCs w:val="28"/>
        </w:rPr>
      </w:pPr>
    </w:p>
    <w:p>
      <w:pPr>
        <w:spacing w:before="0" w:after="200" w:line="276" w:lineRule="auto"/>
        <w:rPr>
          <w:sz w:val="28"/>
          <w:szCs w:val="28"/>
        </w:rPr>
      </w:pPr>
    </w:p>
    <w:p>
      <w:pPr>
        <w:spacing w:before="0" w:after="200" w:line="276" w:lineRule="auto"/>
        <w:rPr>
          <w:sz w:val="28"/>
          <w:szCs w:val="28"/>
        </w:rPr>
      </w:pPr>
    </w:p>
    <w:sectPr>
      <w:headerReference w:type="default" r:id="rId8"/>
      <w:pgMar w:header="708" w:footer="708"/>
      <w:cols w:space="708"/>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center" w:pos="4677"/>
        <w:tab w:val="right" w:pos="9355"/>
      </w:tabs>
      <w:spacing w:before="0" w:after="0"/>
      <w:rPr>
        <w:sz w:val="28"/>
        <w:szCs w:val="28"/>
      </w:rPr>
    </w:pPr>
    <w:r>
      <w:rPr>
        <w:sz w:val="28"/>
        <w:szCs w:val="28"/>
      </w:rPr>
      <w:tab/>
    </w:r>
    <w:r>
      <w:rPr>
        <w:sz w:val="28"/>
        <w:szCs w:val="28"/>
      </w:rPr>
      <w:tab/>
    </w:r>
    <w:r>
      <w:rPr>
        <w:rFonts w:ascii="Times New Roman" w:eastAsia="Times New Roman" w:hAnsi="Times New Roman" w:cs="Times New Roman"/>
        <w:sz w:val="28"/>
        <w:szCs w:val="28"/>
      </w:rPr>
      <w:t>дело №5-</w:t>
    </w:r>
    <w:r>
      <w:rPr>
        <w:rFonts w:ascii="Times New Roman" w:eastAsia="Times New Roman" w:hAnsi="Times New Roman" w:cs="Times New Roman"/>
        <w:sz w:val="28"/>
        <w:szCs w:val="28"/>
      </w:rPr>
      <w:t>1135</w:t>
    </w:r>
    <w:r>
      <w:rPr>
        <w:rFonts w:ascii="Times New Roman" w:eastAsia="Times New Roman" w:hAnsi="Times New Roman" w:cs="Times New Roman"/>
        <w:sz w:val="28"/>
        <w:szCs w:val="28"/>
      </w:rPr>
      <w:t>-2803</w:t>
    </w:r>
    <w:r>
      <w:rPr>
        <w:rFonts w:ascii="Times New Roman" w:eastAsia="Times New Roman" w:hAnsi="Times New Roman" w:cs="Times New Roman"/>
        <w:sz w:val="28"/>
        <w:szCs w:val="28"/>
      </w:rPr>
      <w:t>/2025</w:t>
    </w:r>
  </w:p>
  <w:p>
    <w:pPr>
      <w:spacing w:before="0" w:after="200" w:line="276" w:lineRule="auto"/>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3rplc-9">
    <w:name w:val="cat-UserDefined grp-33 rplc-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garantF1://10008000.2641"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header" Target="header1.xm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